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书名：竣工图  1</w:t>
      </w:r>
    </w:p>
    <w:p>
      <w:r>
        <w:t>作者：陆志民</w:t>
      </w:r>
    </w:p>
    <w:p>
      <w:r>
        <w:t>出版社：北京华美装饰工程公司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竣工图  1 评论地址：https://www.jiaokey.com/book/detail/11356799.html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