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书名：李铁映同志讲话集  2003-2004年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李铁映同志讲话集  2003-2004年 评论地址：https://www.jiaokey.com/book/detail/11356802.html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