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书名：医疗保险和医药卫生体制改革法规文件汇编</w:t>
      </w:r>
    </w:p>
    <w:p>
      <w:r>
        <w:t>作者：中国经济体制改革研究会培训中心编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医疗保险和医药卫生体制改革法规文件汇编 评论地址：https://www.jiaokey.com/book/detail/11356807.html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