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书名：广东海岛土地资源开发与保护研究</w:t>
      </w:r>
    </w:p>
    <w:p>
      <w:r>
        <w:t>作者：陈朝辉主编</w:t>
      </w:r>
    </w:p>
    <w:p>
      <w:r>
        <w:t>出版社：广州：广东科技出版社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广东海岛土地资源开发与保护研究 评论地址：https://www.jiaokey.com/book/detail/11356888.html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