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第10分册  广东省西部海湾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第10分册  广东省西部海湾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本书出售、求购地址：https://www.jiaokey.com/book/detail/11357232.html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关键词搜索：https://www.jiaokey.com/tag/中国海湾志  第10分册  广东省西部海湾.html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