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书名：潍坊市各县医药志  合订本  下  临朐县医药志</w:t>
      </w:r>
    </w:p>
    <w:p>
      <w:r>
        <w:t>作者：山东省临朐县药材公司编</w:t>
      </w:r>
    </w:p>
    <w:p>
      <w:r>
        <w:t>出版社：</w:t>
      </w:r>
    </w:p>
    <w:p>
      <w:r>
        <w:t>出版日期：1986</w:t>
      </w:r>
    </w:p>
    <w:p>
      <w:r>
        <w:t>总页数：110</w:t>
      </w:r>
    </w:p>
    <w:p>
      <w:r>
        <w:t>更多请访问教客网: www.jiaokey.com</w:t>
      </w:r>
    </w:p>
    <w:p>
      <w:r>
        <w:t>潍坊市各县医药志  合订本  下  临朐县医药志 评论地址：https://www.jiaokey.com/book/detail/11358076.html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