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书名：孙中山先生逝世周年纪念册</w:t>
      </w:r>
    </w:p>
    <w:p>
      <w:r>
        <w:t>作者：总理逝世纪念周年纪念潮梅筹备委员会编</w:t>
      </w:r>
    </w:p>
    <w:p>
      <w:r>
        <w:t>出版社：总理逝世纪念周年纪念潮梅筹备委员会</w:t>
      </w:r>
    </w:p>
    <w:p>
      <w:r>
        <w:t>出版日期：1926.03</w:t>
      </w:r>
    </w:p>
    <w:p>
      <w:r>
        <w:t>总页数：111</w:t>
      </w:r>
    </w:p>
    <w:p>
      <w:r>
        <w:t>更多请访问教客网: www.jiaokey.com</w:t>
      </w:r>
    </w:p>
    <w:p>
      <w:r>
        <w:t>孙中山先生逝世周年纪念册 评论地址：https://www.jiaokey.com/book/detail/11358304.html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