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书名：孙逸仙传记  全1册  第4版</w:t>
      </w:r>
    </w:p>
    <w:p>
      <w:r>
        <w:t>作者:（美）林百克，徐植仁译</w:t>
      </w:r>
    </w:p>
    <w:p>
      <w:r>
        <w:t>出版社:三民公司</w:t>
      </w:r>
    </w:p>
    <w:p>
      <w:r>
        <w:t>出版日期：1927.04</w:t>
      </w:r>
    </w:p>
    <w:p>
      <w:r>
        <w:t>总页数：336</w:t>
      </w:r>
    </w:p>
    <w:p>
      <w:r>
        <w:t>更多请访问教客网:www.jiaokey.com</w:t>
      </w:r>
    </w:p>
    <w:p>
      <w:r>
        <w:t>孙逸仙传记  全1册  第4版评论地址：https://www.jiaokey.com/book/detail/11358312.html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