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书名：一块剧毒巧克力</w:t>
      </w:r>
    </w:p>
    <w:p>
      <w:r>
        <w:t>作者：（瑞典）阿思特里德·林格德伦著；朱疆源，滕守尧译</w:t>
      </w:r>
    </w:p>
    <w:p>
      <w:r>
        <w:t>出版社：沈阳：辽宁少年儿童出版社</w:t>
      </w:r>
    </w:p>
    <w:p>
      <w:r>
        <w:t>出版日期：1992</w:t>
      </w:r>
    </w:p>
    <w:p>
      <w:r>
        <w:t>总页数：177</w:t>
      </w:r>
    </w:p>
    <w:p>
      <w:r>
        <w:t>更多请访问教客网: www.jiaokey.com</w:t>
      </w:r>
    </w:p>
    <w:p>
      <w:r>
        <w:t>一块剧毒巧克力 评论地址：https://www.jiaokey.com/book/detail/11358850.html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