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  瑜美人  伽心情</w:t>
      </w:r>
    </w:p>
    <w:p>
      <w:r>
        <w:t>作者：（新西兰）沙克塔·高尔·卡尔萨著；（新西兰）拉塞尔·萨杜尔摄；廖旸译</w:t>
      </w:r>
    </w:p>
    <w:p>
      <w:r>
        <w:t>出版社：石家庄：河北教育出版社</w:t>
      </w:r>
    </w:p>
    <w:p>
      <w:r>
        <w:t>出版日期：2004.12</w:t>
      </w:r>
    </w:p>
    <w:p>
      <w:r>
        <w:t>总页数：224</w:t>
      </w:r>
    </w:p>
    <w:p>
      <w:r>
        <w:t>更多请访问教客网: www.jiaokey.com</w:t>
      </w:r>
    </w:p>
    <w:p>
      <w:r>
        <w:t>舞  瑜美人  伽心情 评论地址：https://www.jiaokey.com/book/detail/11359030.html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