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作者：（英）民间故事，杜蕾，蔡玲改写；李广宇，翁家澎绘画</w:t>
      </w:r>
    </w:p>
    <w:p>
      <w:r>
        <w:t>出版社：北京：北京少年儿童出版社</w:t>
      </w:r>
    </w:p>
    <w:p>
      <w:r>
        <w:t>出版日期：2004</w:t>
      </w:r>
    </w:p>
    <w:p>
      <w:r>
        <w:t>总页数：72</w:t>
      </w:r>
    </w:p>
    <w:p>
      <w:r>
        <w:t>更多请访问教客网: www.jiaokey.com</w:t>
      </w:r>
    </w:p>
    <w:p>
      <w:r>
        <w:t>三只小猪 评论地址：https://www.jiaokey.com/book/detail/11359087.html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