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生活篇  危险！亮亮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生活篇  危险！亮亮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本书出售、求购地址：https://www.jiaokey.com/book/detail/11359092.html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生活篇  危险！亮亮.html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