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生活篇  贪玩的亮亮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生活篇  贪玩的亮亮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本书出售、求购地址：https://www.jiaokey.com/book/detail/11359093.html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生活篇  贪玩的亮亮.html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