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他们影响了全世界家庭  国外最著名的十大家教主张</w:t>
      </w:r>
    </w:p>
    <w:p>
      <w:r>
        <w:rPr>
          <w:rFonts w:ascii="宋体" w:hAnsi="宋体" w:eastAsia="宋体"/>
          <w:sz w:val="24"/>
        </w:rPr>
        <w:t>陈建翔主编；房阳洋，王渝副主编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他们影响了全世界家庭  国外最著名的十大家教主张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陈建翔主编；房阳洋，王渝副主编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本书出售、求购地址：https://www.jiaokey.com/book/detail/11359130.html</w:t>
      </w:r>
    </w:p>
    <w:p>
      <w:r>
        <w:t>更多相关图书推荐：https://www.jiaokey.com</w:t>
      </w:r>
    </w:p>
    <w:p>
      <w:r>
        <w:t>陈建翔主编；房阳洋，王渝副主编 其他作品：https://www.jiaokey.com/tag/陈建翔主编；房阳洋，王渝副主编.html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关键词搜索：https://www.jiaokey.com/tag/他们影响了全世界家庭  国外最著名的十大家教主张.html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