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书名：社会体育指导员培训辅导教材</w:t>
      </w:r>
    </w:p>
    <w:p>
      <w:r>
        <w:t>作者：上海市体育局群体处，上海市体育宣传教育中心组编</w:t>
      </w:r>
    </w:p>
    <w:p>
      <w:r>
        <w:t>出版社：上海：复旦大学出版社</w:t>
      </w:r>
    </w:p>
    <w:p>
      <w:r>
        <w:t>出版日期：2005.03</w:t>
      </w:r>
    </w:p>
    <w:p>
      <w:r>
        <w:t>总页数：198</w:t>
      </w:r>
    </w:p>
    <w:p>
      <w:r>
        <w:t>更多请访问教客网: www.jiaokey.com</w:t>
      </w:r>
    </w:p>
    <w:p>
      <w:r>
        <w:t>社会体育指导员培训辅导教材 评论地址：https://www.jiaokey.com/book/detail/11359424.html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