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书名：带出健康宝宝</w:t>
      </w:r>
    </w:p>
    <w:p>
      <w:r>
        <w:t>作者：顾慧霞主编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带出健康宝宝 评论地址：https://www.jiaokey.com/book/detail/11359426.html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