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书名：刑案汇览三编  第1编</w:t>
      </w:r>
    </w:p>
    <w:p>
      <w:r>
        <w:t>作者：（清）祝庆祺等编</w:t>
      </w:r>
    </w:p>
    <w:p>
      <w:r>
        <w:t>出版社：北京:北京古籍出版社,2004.04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刑案汇览三编  第1编 评论地址：https://www.jiaokey.com/book/detail/11359546.html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