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11个要点  怎样开一家赚钱且享受快乐的公司  第2版</w:t>
      </w:r>
    </w:p>
    <w:p>
      <w:r>
        <w:rPr>
          <w:rFonts w:ascii="宋体" w:hAnsi="宋体" w:eastAsia="宋体"/>
          <w:sz w:val="24"/>
        </w:rPr>
        <w:t>（英）韦布等著；高核译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11个要点  怎样开一家赚钱且享受快乐的公司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（英）韦布等著；高核译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本书出售、求购地址：https://www.jiaokey.com/book/detail/11359591.html</w:t>
      </w:r>
    </w:p>
    <w:p>
      <w:r>
        <w:t>更多相关图书推荐：https://www.jiaokey.com</w:t>
      </w:r>
    </w:p>
    <w:p>
      <w:r>
        <w:t>（英）韦布等著；高核译 其他作品：https://www.jiaokey.com/tag/（英）韦布等著；高核译.html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关键词搜索：https://www.jiaokey.com/tag/11个要点  怎样开一家赚钱且享受快乐的公司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