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书名：中外摩托车驾驶与修理720问</w:t>
      </w:r>
    </w:p>
    <w:p>
      <w:r>
        <w:t>作者：刘文举主编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总页数：599</w:t>
      </w:r>
    </w:p>
    <w:p>
      <w:r>
        <w:t>更多请访问教客网: www.jiaokey.com</w:t>
      </w:r>
    </w:p>
    <w:p>
      <w:r>
        <w:t>中外摩托车驾驶与修理720问 评论地址：https://www.jiaokey.com/book/detail/11360164.html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