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书名：滴流床与填充鼓泡床的性能比较研究</w:t>
      </w:r>
    </w:p>
    <w:p>
      <w:r>
        <w:t>作者：吴元欣著</w:t>
      </w:r>
    </w:p>
    <w:p>
      <w:r>
        <w:t>出版社：武汉：武汉理工大学出版社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滴流床与填充鼓泡床的性能比较研究 评论地址：https://www.jiaokey.com/book/detail/11360251.html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