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书名：摄影大师教你100招</w:t>
      </w:r>
    </w:p>
    <w:p>
      <w:r>
        <w:t>作者：（英）米歇尔·布谢尔（Michael Busselle）著；秋林，考兴译</w:t>
      </w:r>
    </w:p>
    <w:p>
      <w:r>
        <w:t>出版社：杭州：浙江摄影出版社</w:t>
      </w:r>
    </w:p>
    <w:p>
      <w:r>
        <w:t>出版日期：2004.10</w:t>
      </w:r>
    </w:p>
    <w:p>
      <w:r>
        <w:t>总页数：229</w:t>
      </w:r>
    </w:p>
    <w:p>
      <w:r>
        <w:t>更多请访问教客网: www.jiaokey.com</w:t>
      </w:r>
    </w:p>
    <w:p>
      <w:r>
        <w:t>摄影大师教你100招 评论地址：https://www.jiaokey.com/book/detail/11361274.html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