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书名：七国高等教育人才培养  法、英、德、美、日、中、新加坡人才培养模式比较</w:t>
      </w:r>
    </w:p>
    <w:p>
      <w:r>
        <w:t>作者：李兴业主编</w:t>
      </w:r>
    </w:p>
    <w:p>
      <w:r>
        <w:t>出版社：武汉：武汉大学出版社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七国高等教育人才培养  法、英、德、美、日、中、新加坡人才培养模式比较 评论地址：https://www.jiaokey.com/book/detail/11361288.html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