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书名：《工程电磁场原理》教师手册</w:t>
      </w:r>
    </w:p>
    <w:p>
      <w:r>
        <w:t>作者：倪光正，崔翔等著</w:t>
      </w:r>
    </w:p>
    <w:p>
      <w:r>
        <w:t>出版社：北京：高等教育出版社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《工程电磁场原理》教师手册 评论地址：https://www.jiaokey.com/book/detail/11361344.html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