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书名：中国文化简史  元·明·清卷</w:t>
      </w:r>
    </w:p>
    <w:p>
      <w:r>
        <w:t>作者：纪云华，杨纪国主编；冀永文，秦超编著</w:t>
      </w:r>
    </w:p>
    <w:p>
      <w:r>
        <w:t>出版社：北京：北京出版社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中国文化简史  元·明·清卷 评论地址：https://www.jiaokey.com/book/detail/11362320.html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