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书名：插图本外国古典文学名著  鲁滨孙飘流记</w:t>
      </w:r>
    </w:p>
    <w:p>
      <w:r>
        <w:t>作者：（英）丹尼尔·笛福原著；杨仁敬译</w:t>
      </w:r>
    </w:p>
    <w:p>
      <w:r>
        <w:t>出版社：北京：北京少年儿童出版社</w:t>
      </w:r>
    </w:p>
    <w:p>
      <w:r>
        <w:t>出版日期：1993.09</w:t>
      </w:r>
    </w:p>
    <w:p>
      <w:r>
        <w:t>总页数：206</w:t>
      </w:r>
    </w:p>
    <w:p>
      <w:r>
        <w:t>更多请访问教客网: www.jiaokey.com</w:t>
      </w:r>
    </w:p>
    <w:p>
      <w:r>
        <w:t>插图本外国古典文学名著  鲁滨孙飘流记 评论地址：https://www.jiaokey.com/book/detail/11362334.html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