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  初中一年级  上</w:t>
      </w:r>
    </w:p>
    <w:p>
      <w:r>
        <w:t>作者：姚本先主编；桑青松，丁园园，全莉娟初中卷副主编；郭安南，周林，舒育玲本册主编；陈鹤仙，丁园园，黄胜山</w:t>
      </w:r>
    </w:p>
    <w:p>
      <w:r>
        <w:t>出版社：合肥：安徽人民出版社</w:t>
      </w:r>
    </w:p>
    <w:p>
      <w:r>
        <w:t>出版日期：2003.07</w:t>
      </w:r>
    </w:p>
    <w:p>
      <w:r>
        <w:t>总页数：90</w:t>
      </w:r>
    </w:p>
    <w:p>
      <w:r>
        <w:t>更多请访问教客网: www.jiaokey.com</w:t>
      </w:r>
    </w:p>
    <w:p>
      <w:r>
        <w:t>心理健康教育  初中一年级  上 评论地址：https://www.jiaokey.com/book/detail/11362364.html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