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书名：《美国总统小布什最爱读的五本书》  罗斯福王  下</w:t>
      </w:r>
    </w:p>
    <w:p>
      <w:r>
        <w:t>作者：埃德蒙·莫里斯著</w:t>
      </w:r>
    </w:p>
    <w:p>
      <w:r>
        <w:t>出版社：中国现代国际关系研究所</w:t>
      </w:r>
    </w:p>
    <w:p>
      <w:r>
        <w:t>出版日期：</w:t>
      </w:r>
    </w:p>
    <w:p>
      <w:r>
        <w:t>总页数：567</w:t>
      </w:r>
    </w:p>
    <w:p>
      <w:r>
        <w:t>更多请访问教客网: www.jiaokey.com</w:t>
      </w:r>
    </w:p>
    <w:p>
      <w:r>
        <w:t>《美国总统小布什最爱读的五本书》  罗斯福王  下 评论地址：https://www.jiaokey.com/book/detail/11362727.html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