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书名：《美国总统小布什最爱读的五本书》  梦想与梦魇：60年代给下层阶级留下的遗产</w:t>
      </w:r>
    </w:p>
    <w:p>
      <w:r>
        <w:t>作者：迈伦·马格尼特著</w:t>
      </w:r>
    </w:p>
    <w:p>
      <w:r>
        <w:t>出版社：中国现代国际关系研究所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《美国总统小布什最爱读的五本书》  梦想与梦魇：60年代给下层阶级留下的遗产 评论地址：https://www.jiaokey.com/book/detail/11362728.html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