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书名：《美国总统小布什最爱读的五本书》  破坏性的一代：对60年代的再思考</w:t>
      </w:r>
    </w:p>
    <w:p>
      <w:r>
        <w:t>作者：彼德·科利尔，戴维·霍洛维茨</w:t>
      </w:r>
    </w:p>
    <w:p>
      <w:r>
        <w:t>出版社：中国现代国际关系研究所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《美国总统小布什最爱读的五本书》  破坏性的一代：对60年代的再思考 评论地址：https://www.jiaokey.com/book/detail/11362729.html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