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田径技术图示教学法</w:t>
      </w:r>
    </w:p>
    <w:p>
      <w:r>
        <w:rPr>
          <w:rFonts w:ascii="宋体" w:hAnsi="宋体" w:eastAsia="宋体"/>
          <w:sz w:val="24"/>
        </w:rPr>
        <w:t>解一峰，黄金凤，许崇高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田径技术图示教学法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解一峰，黄金凤，许崇高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本书出售、求购地址：https://www.jiaokey.com/book/detail/11362865.html</w:t>
      </w:r>
    </w:p>
    <w:p>
      <w:r>
        <w:t>更多相关图书推荐：https://www.jiaokey.com</w:t>
      </w:r>
    </w:p>
    <w:p>
      <w:r>
        <w:t>解一峰，黄金凤，许崇高 其他作品：https://www.jiaokey.com/tag/解一峰，黄金凤，许崇高.html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关键词搜索：https://www.jiaokey.com/tag/田径技术图示教学法.html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