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书名：体育冠军</w:t>
      </w:r>
    </w:p>
    <w:p>
      <w:r>
        <w:t>作者：（法）弗雷德里克·德·莫尼科尔（Frederic de Monicault），（法）保尔·吉贝尔丁（Paul Zilbertin）著；韩泸麟译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体育冠军 评论地址：https://www.jiaokey.com/book/detail/11362957.html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