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书名：故纸堆金  旧书报刊的收藏投资</w:t>
      </w:r>
    </w:p>
    <w:p>
      <w:r>
        <w:t>作者：沈弘著</w:t>
      </w:r>
    </w:p>
    <w:p>
      <w:r>
        <w:t>出版社：上海:上海科技教育出版社,2004.12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故纸堆金  旧书报刊的收藏投资 评论地址：https://www.jiaokey.com/book/detail/11363218.html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