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书名：六日恐怖之旅  下</w:t>
      </w:r>
    </w:p>
    <w:p>
      <w:r>
        <w:t>作者：（德）霍尔拜因著；张悦，高建中译</w:t>
      </w:r>
    </w:p>
    <w:p>
      <w:r>
        <w:t>出版社：哈尔滨：哈尔滨出版社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六日恐怖之旅  下 评论地址：https://www.jiaokey.com/book/detail/11363259.html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