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书名：李嘉诚给中国学生的11条忠告</w:t>
      </w:r>
    </w:p>
    <w:p>
      <w:r>
        <w:t>作者：宿春礼编著</w:t>
      </w:r>
    </w:p>
    <w:p>
      <w:r>
        <w:t>出版社：北京市：石油工业出版社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李嘉诚给中国学生的11条忠告 评论地址：https://www.jiaokey.com/book/detail/11363318.html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