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书名：对人性和智慧的怀念  纪念熊秉明先生</w:t>
      </w:r>
    </w:p>
    <w:p>
      <w:r>
        <w:t>作者：陆丙安编</w:t>
      </w:r>
    </w:p>
    <w:p>
      <w:r>
        <w:t>出版社：上海：文汇出版社</w:t>
      </w:r>
    </w:p>
    <w:p>
      <w:r>
        <w:t>出版日期：2005.03</w:t>
      </w:r>
    </w:p>
    <w:p>
      <w:r>
        <w:t>总页数：389</w:t>
      </w:r>
    </w:p>
    <w:p>
      <w:r>
        <w:t>更多请访问教客网: www.jiaokey.com</w:t>
      </w:r>
    </w:p>
    <w:p>
      <w:r>
        <w:t>对人性和智慧的怀念  纪念熊秉明先生 评论地址：https://www.jiaokey.com/book/detail/11363328.html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