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书名：圣徒传奇</w:t>
      </w:r>
    </w:p>
    <w:p>
      <w:r>
        <w:t>作者：（法）居斯达夫·福楼拜著；谭立德，胡宗泰译</w:t>
      </w:r>
    </w:p>
    <w:p>
      <w:r>
        <w:t>出版社：北京：解放军文艺出版社</w:t>
      </w:r>
    </w:p>
    <w:p>
      <w:r>
        <w:t>出版日期：2005.03</w:t>
      </w:r>
    </w:p>
    <w:p>
      <w:r>
        <w:t>总页数：206</w:t>
      </w:r>
    </w:p>
    <w:p>
      <w:r>
        <w:t>更多请访问教客网: www.jiaokey.com</w:t>
      </w:r>
    </w:p>
    <w:p>
      <w:r>
        <w:t>圣徒传奇 评论地址：https://www.jiaokey.com/book/detail/11363346.html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