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书名：钻研《新编实用英语》综合教程：啃课文《新编实用英语》  3</w:t>
      </w:r>
    </w:p>
    <w:p>
      <w:r>
        <w:t>作者：吴玉瑛，陈勇主编；王迎军，常新华，陈义家，孟辉，吕静薇，陈梅，谷颖，董伟，杨爱英，钱亚萍副主编</w:t>
      </w:r>
    </w:p>
    <w:p>
      <w:r>
        <w:t>出版社：北京：航空工业出版社</w:t>
      </w:r>
    </w:p>
    <w:p>
      <w:r>
        <w:t>出版日期：2005.02</w:t>
      </w:r>
    </w:p>
    <w:p>
      <w:r>
        <w:t>总页数：156</w:t>
      </w:r>
    </w:p>
    <w:p>
      <w:r>
        <w:t>更多请访问教客网: www.jiaokey.com</w:t>
      </w:r>
    </w:p>
    <w:p>
      <w:r>
        <w:t>钻研《新编实用英语》综合教程：啃课文《新编实用英语》  3 评论地址：https://www.jiaokey.com/book/detail/11363408.html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