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书名：新概念英语同步测试卷  1</w:t>
      </w:r>
    </w:p>
    <w:p>
      <w:r>
        <w:t>作者：李文良主编</w:t>
      </w:r>
    </w:p>
    <w:p>
      <w:r>
        <w:t>出版社：呼和浩特：内蒙古大学出版社</w:t>
      </w:r>
    </w:p>
    <w:p>
      <w:r>
        <w:t>出版日期：2005</w:t>
      </w:r>
    </w:p>
    <w:p>
      <w:r>
        <w:t>总页数：56</w:t>
      </w:r>
    </w:p>
    <w:p>
      <w:r>
        <w:t>更多请访问教客网: www.jiaokey.com</w:t>
      </w:r>
    </w:p>
    <w:p>
      <w:r>
        <w:t>新概念英语同步测试卷  1 评论地址：https://www.jiaokey.com/book/detail/11363437.html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