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书名：成人高等教育通用教材参考与辅导  英语  第1、2册  全新版</w:t>
      </w:r>
    </w:p>
    <w:p>
      <w:r>
        <w:t>作者：李庄前主编；刘昱，戚钰，羊凯江，孙立良，费爱瑛编</w:t>
      </w:r>
    </w:p>
    <w:p>
      <w:r>
        <w:t>出版社：上海：复旦大学出版社</w:t>
      </w:r>
    </w:p>
    <w:p>
      <w:r>
        <w:t>出版日期：2004.11</w:t>
      </w:r>
    </w:p>
    <w:p>
      <w:r>
        <w:t>总页数：285</w:t>
      </w:r>
    </w:p>
    <w:p>
      <w:r>
        <w:t>更多请访问教客网: www.jiaokey.com</w:t>
      </w:r>
    </w:p>
    <w:p>
      <w:r>
        <w:t>成人高等教育通用教材参考与辅导  英语  第1、2册  全新版 评论地址：https://www.jiaokey.com/book/detail/11363500.html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