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书名：摇头丸</w:t>
      </w:r>
    </w:p>
    <w:p>
      <w:r>
        <w:t>作者：（英）康诺利（Sean Connolly）编著</w:t>
      </w:r>
    </w:p>
    <w:p>
      <w:r>
        <w:t>出版社：北京:中国青年出版社,2005.02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摇头丸 评论地址：https://www.jiaokey.com/book/detail/11363546.html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