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书名：脂肪肝患者天然食物养生方</w:t>
      </w:r>
    </w:p>
    <w:p>
      <w:r>
        <w:t>作者：杨瑞珍，李德康，后盾，曾珊，戴择英等本书编写组</w:t>
      </w:r>
    </w:p>
    <w:p>
      <w:r>
        <w:t>出版社：南昌：江西科学技术出版社</w:t>
      </w:r>
    </w:p>
    <w:p>
      <w:r>
        <w:t>出版日期：2005.01</w:t>
      </w:r>
    </w:p>
    <w:p>
      <w:r>
        <w:t>总页数：181</w:t>
      </w:r>
    </w:p>
    <w:p>
      <w:r>
        <w:t>更多请访问教客网: www.jiaokey.com</w:t>
      </w:r>
    </w:p>
    <w:p>
      <w:r>
        <w:t>脂肪肝患者天然食物养生方 评论地址：https://www.jiaokey.com/book/detail/11363593.html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