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书名：高血压病患者天然食物养生方</w:t>
      </w:r>
    </w:p>
    <w:p>
      <w:r>
        <w:t>作者：杨瑞珍，李德康，谭信江，刘松平，戴择英等本书编写组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高血压病患者天然食物养生方 评论地址：https://www.jiaokey.com/book/detail/11363594.html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