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工业控制电子学  设备、系统与应用  第2版</w:t>
      </w:r>
    </w:p>
    <w:p>
      <w:r>
        <w:rPr>
          <w:rFonts w:ascii="宋体" w:hAnsi="宋体" w:eastAsia="宋体"/>
          <w:sz w:val="24"/>
        </w:rPr>
        <w:t>（美）Terry Bartelt著；姜绍龙，富晓静，张剑译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工业控制电子学  设备、系统与应用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Bartelt著；姜绍龙，富晓静，张剑译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本书出售、求购地址：https://www.jiaokey.com/book/detail/11363641.html</w:t>
      </w:r>
    </w:p>
    <w:p>
      <w:r>
        <w:t>更多相关图书推荐：https://www.jiaokey.com</w:t>
      </w:r>
    </w:p>
    <w:p>
      <w:r>
        <w:t>（美）Terry Bartelt著；姜绍龙，富晓静，张剑译 其他作品：https://www.jiaokey.com/tag/（美）Terry Bartelt著；姜绍龙，富晓静，张剑译.html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关键词搜索：https://www.jiaokey.com/tag/工业控制电子学  设备、系统与应用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