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机电一体化与测量系统基础教程  第2版</w:t>
      </w:r>
    </w:p>
    <w:p>
      <w:r>
        <w:rPr>
          <w:rFonts w:ascii="宋体" w:hAnsi="宋体" w:eastAsia="宋体"/>
          <w:sz w:val="24"/>
        </w:rPr>
        <w:t>（美）David G.Alciatore，（美）Michael B.Histand著；张伦译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机电一体化与测量系统基础教程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G.Alciatore，（美）Michael B.Histand著；张伦译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本书出售、求购地址：https://www.jiaokey.com/book/detail/11363642.html</w:t>
      </w:r>
    </w:p>
    <w:p>
      <w:r>
        <w:t>更多相关图书推荐：https://www.jiaokey.com</w:t>
      </w:r>
    </w:p>
    <w:p>
      <w:r>
        <w:t>（美）David G.Alciatore，（美）Michael B.Histand著；张伦译 其他作品：https://www.jiaokey.com/tag/（美）David G.Alciatore，（美）Michael B.Histand著；张伦译.html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关键词搜索：https://www.jiaokey.com/tag/机电一体化与测量系统基础教程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