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书名：随息居饮食谱</w:t>
      </w:r>
    </w:p>
    <w:p>
      <w:r>
        <w:t>作者：（清）王士雄原著；宋咏梅，张传友点校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总页数：99</w:t>
      </w:r>
    </w:p>
    <w:p>
      <w:r>
        <w:t>更多请访问教客网: www.jiaokey.com</w:t>
      </w:r>
    </w:p>
    <w:p>
      <w:r>
        <w:t>随息居饮食谱 评论地址：https://www.jiaokey.com/book/detail/11363658.html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