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书名：山重水复疑无路  人类的急智</w:t>
      </w:r>
    </w:p>
    <w:p>
      <w:r>
        <w:t>作者:邱章乐，杨一华编著</w:t>
      </w:r>
    </w:p>
    <w:p>
      <w:r>
        <w:t>出版社:上海：上海科学普及出版社</w:t>
      </w:r>
    </w:p>
    <w:p>
      <w:r>
        <w:t>出版日期：2005.01</w:t>
      </w:r>
    </w:p>
    <w:p>
      <w:r>
        <w:t>总页数：449</w:t>
      </w:r>
    </w:p>
    <w:p>
      <w:r>
        <w:t>更多请访问教客网:www.jiaokey.com</w:t>
      </w:r>
    </w:p>
    <w:p>
      <w:r>
        <w:t>山重水复疑无路  人类的急智评论地址：https://www.jiaokey.com/book/detail/11363753.html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