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书名：独上红楼  九面来风说红学</w:t>
      </w:r>
    </w:p>
    <w:p>
      <w:r>
        <w:t>作者：梁归智著</w:t>
      </w:r>
    </w:p>
    <w:p>
      <w:r>
        <w:t>出版社：太原：山西古籍出版社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独上红楼  九面来风说红学 评论地址：https://www.jiaokey.com/book/detail/11363795.html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