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书名：最小压力，最大成功  帮你减小压力实现成功的17种方法</w:t>
      </w:r>
    </w:p>
    <w:p>
      <w:r>
        <w:t>作者：（英）克莱尔·哈里斯（Clare Harris）著；孔永红译</w:t>
      </w:r>
    </w:p>
    <w:p>
      <w:r>
        <w:t>出版社：上海：书海出版社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最小压力，最大成功  帮你减小压力实现成功的17种方法 评论地址：https://www.jiaokey.com/book/detail/11363856.html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