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Edge升级教程与实例精解 V15、V16新功能剖析</w:t>
      </w:r>
    </w:p>
    <w:p>
      <w:r>
        <w:rPr>
          <w:rFonts w:ascii="宋体" w:hAnsi="宋体" w:eastAsia="宋体"/>
          <w:sz w:val="24"/>
        </w:rPr>
        <w:t>张剑澄，贾仲文，陈玉山编著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Edge升级教程与实例精解 V15、V16新功能剖析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张剑澄，贾仲文，陈玉山编著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本书出售、求购地址：https://www.jiaokey.com/book/detail/11364006.html</w:t>
      </w:r>
    </w:p>
    <w:p>
      <w:r>
        <w:t>更多相关图书推荐：https://www.jiaokey.com</w:t>
      </w:r>
    </w:p>
    <w:p>
      <w:r>
        <w:t>张剑澄，贾仲文，陈玉山编著 其他作品：https://www.jiaokey.com/tag/张剑澄，贾仲文，陈玉山编著.html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 Edge升级教程与实例精解 V15、V16新功能剖析.html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