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书名：德隆真相 GE+巴菲特式民营企业的非主流化宿命</w:t>
      </w:r>
    </w:p>
    <w:p>
      <w:r>
        <w:t>作者：赵龙著</w:t>
      </w:r>
    </w:p>
    <w:p>
      <w:r>
        <w:t>出版社：北京:中国长安出版社,2005.01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德隆真相 GE+巴菲特式民营企业的非主流化宿命 评论地址：https://www.jiaokey.com/book/detail/11364123.html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